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2857A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 w:eastAsia="ro-RO"/>
        </w:rPr>
      </w:pPr>
      <w:bookmarkStart w:id="0" w:name="_GoBack"/>
      <w:r>
        <w:rPr>
          <w:rFonts w:ascii="Arial" w:hAnsi="Arial" w:eastAsia="Times New Roman" w:cs="Arial"/>
          <w:lang w:val="ro-RO" w:eastAsia="ro-RO"/>
        </w:rPr>
        <w:drawing>
          <wp:inline distT="0" distB="0" distL="114300" distR="114300">
            <wp:extent cx="5621020" cy="800735"/>
            <wp:effectExtent l="0" t="0" r="2540" b="6985"/>
            <wp:docPr id="1" name="Picture 1" descr="Antet cjrae 2025-2026 vertical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ntet cjrae 2025-2026 vertical fin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21020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25BBF9E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lang w:val="ro-RO" w:eastAsia="ro-RO"/>
        </w:rPr>
      </w:pPr>
      <w:r>
        <w:rPr>
          <w:rFonts w:ascii="Arial" w:hAnsi="Arial" w:eastAsia="Times New Roman" w:cs="Arial"/>
          <w:b/>
          <w:lang w:val="ro-RO" w:eastAsia="ro-RO"/>
        </w:rPr>
        <w:t>ANEXA 21</w:t>
      </w:r>
    </w:p>
    <w:p w14:paraId="74D302A9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b/>
          <w:lang w:val="ro-RO" w:eastAsia="ro-RO"/>
        </w:rPr>
      </w:pPr>
    </w:p>
    <w:p w14:paraId="5E1A0DAC">
      <w:pPr>
        <w:widowControl/>
        <w:autoSpaceDE/>
        <w:autoSpaceDN/>
        <w:adjustRightInd/>
        <w:spacing w:line="360" w:lineRule="auto"/>
        <w:jc w:val="center"/>
        <w:rPr>
          <w:rFonts w:ascii="Arial" w:hAnsi="Arial" w:eastAsia="Times New Roman" w:cs="Arial"/>
          <w:b/>
          <w:lang w:val="ro-RO"/>
        </w:rPr>
      </w:pPr>
      <w:r>
        <w:rPr>
          <w:rFonts w:ascii="Arial" w:hAnsi="Arial" w:cs="Arial"/>
          <w:lang w:val="ro-RO"/>
        </w:rPr>
        <w:t xml:space="preserve">Nr. ________/__________                                                                                  </w:t>
      </w:r>
      <w:r>
        <w:rPr>
          <w:rFonts w:ascii="Arial" w:hAnsi="Arial" w:eastAsia="Times New Roman" w:cs="Arial"/>
          <w:b/>
          <w:lang w:val="ro-RO"/>
        </w:rPr>
        <w:t xml:space="preserve">Avizat, </w:t>
      </w:r>
    </w:p>
    <w:p w14:paraId="288B5820">
      <w:pPr>
        <w:widowControl/>
        <w:autoSpaceDE/>
        <w:autoSpaceDN/>
        <w:adjustRightInd/>
        <w:spacing w:line="360" w:lineRule="auto"/>
        <w:jc w:val="right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t>Director unitate de învățământ</w:t>
      </w:r>
    </w:p>
    <w:p w14:paraId="04C098E6">
      <w:pPr>
        <w:widowControl/>
        <w:autoSpaceDE/>
        <w:autoSpaceDN/>
        <w:adjustRightInd/>
        <w:spacing w:line="360" w:lineRule="auto"/>
        <w:jc w:val="center"/>
        <w:rPr>
          <w:rFonts w:ascii="Arial" w:hAnsi="Arial" w:eastAsia="Times New Roman" w:cs="Arial"/>
          <w:lang w:val="ro-RO"/>
        </w:rPr>
      </w:pPr>
    </w:p>
    <w:p w14:paraId="6BB657CA">
      <w:pPr>
        <w:widowControl/>
        <w:autoSpaceDE/>
        <w:autoSpaceDN/>
        <w:adjustRightInd/>
        <w:spacing w:line="360" w:lineRule="auto"/>
        <w:jc w:val="center"/>
        <w:rPr>
          <w:rFonts w:ascii="Arial" w:hAnsi="Arial" w:eastAsia="Times New Roman" w:cs="Arial"/>
          <w:b/>
          <w:lang w:val="ro-RO"/>
        </w:rPr>
      </w:pPr>
      <w:r>
        <w:rPr>
          <w:rFonts w:ascii="Arial" w:hAnsi="Arial" w:eastAsia="Times New Roman" w:cs="Arial"/>
          <w:b/>
          <w:lang w:val="ro-RO"/>
        </w:rPr>
        <w:t>DOSAR DE ADAPTARE CURRICULARĂ</w:t>
      </w:r>
    </w:p>
    <w:p w14:paraId="4D52CEFA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Instituția de învățământ __________________________________________________________</w:t>
      </w:r>
    </w:p>
    <w:p w14:paraId="7CDB2A8D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bCs/>
          <w:lang w:val="ro-RO"/>
        </w:rPr>
      </w:pPr>
      <w:r>
        <w:rPr>
          <w:rFonts w:ascii="Arial" w:hAnsi="Arial" w:cs="Arial"/>
          <w:bCs/>
          <w:lang w:val="ro-RO"/>
        </w:rPr>
        <w:t xml:space="preserve">Nume și prenume elev (ă)__________________________________ </w:t>
      </w:r>
      <w:r>
        <w:rPr>
          <w:rFonts w:ascii="Arial" w:hAnsi="Arial" w:eastAsia="Times New Roman" w:cs="Arial"/>
          <w:bCs/>
          <w:lang w:val="ro-RO"/>
        </w:rPr>
        <w:t>Clasa __________</w:t>
      </w:r>
    </w:p>
    <w:p w14:paraId="7EFC6C57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lang w:val="ro-RO"/>
        </w:rPr>
      </w:pPr>
      <w:r>
        <w:rPr>
          <w:rFonts w:ascii="Arial" w:hAnsi="Arial" w:cs="Arial"/>
          <w:lang w:val="ro-RO"/>
        </w:rPr>
        <w:t>Învățător/ dirigint</w:t>
      </w:r>
      <w:r>
        <w:rPr>
          <w:rFonts w:ascii="Arial" w:hAnsi="Arial" w:eastAsia="Times New Roman" w:cs="Arial"/>
          <w:lang w:val="ro-RO"/>
        </w:rPr>
        <w:t>e _________________________________</w:t>
      </w:r>
    </w:p>
    <w:p w14:paraId="34D52F08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t>Profesor de sprijin</w:t>
      </w:r>
      <w:r>
        <w:rPr>
          <w:rFonts w:ascii="Arial" w:hAnsi="Arial" w:cs="Arial"/>
          <w:lang w:val="ro-RO"/>
        </w:rPr>
        <w:t xml:space="preserve"> (unde există)</w:t>
      </w:r>
      <w:r>
        <w:rPr>
          <w:rFonts w:ascii="Arial" w:hAnsi="Arial" w:eastAsia="Times New Roman" w:cs="Arial"/>
          <w:lang w:val="ro-RO"/>
        </w:rPr>
        <w:t xml:space="preserve"> __________________________________</w:t>
      </w:r>
    </w:p>
    <w:p w14:paraId="717A0F42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Prezentul dosar conține Curriculum adaptat pentru următoarele materii: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4333"/>
        <w:gridCol w:w="3597"/>
      </w:tblGrid>
      <w:tr w14:paraId="5184B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617" w:type="dxa"/>
          </w:tcPr>
          <w:p w14:paraId="72A85082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  <w:r>
              <w:rPr>
                <w:rFonts w:ascii="Arial" w:hAnsi="Arial" w:eastAsia="Times New Roman" w:cs="Arial"/>
                <w:lang w:val="ro-RO"/>
              </w:rPr>
              <w:t>Nr.</w:t>
            </w:r>
          </w:p>
        </w:tc>
        <w:tc>
          <w:tcPr>
            <w:tcW w:w="5270" w:type="dxa"/>
          </w:tcPr>
          <w:p w14:paraId="3E257D0B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  <w:r>
              <w:rPr>
                <w:rFonts w:ascii="Arial" w:hAnsi="Arial" w:eastAsia="Times New Roman" w:cs="Arial"/>
                <w:lang w:val="ro-RO"/>
              </w:rPr>
              <w:t>Disciplina</w:t>
            </w:r>
          </w:p>
        </w:tc>
        <w:tc>
          <w:tcPr>
            <w:tcW w:w="4375" w:type="dxa"/>
          </w:tcPr>
          <w:p w14:paraId="3F3AE58A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  <w:r>
              <w:rPr>
                <w:rFonts w:ascii="Arial" w:hAnsi="Arial" w:eastAsia="Times New Roman" w:cs="Arial"/>
                <w:lang w:val="ro-RO"/>
              </w:rPr>
              <w:t>Cadru didactic</w:t>
            </w:r>
          </w:p>
        </w:tc>
      </w:tr>
      <w:tr w14:paraId="4FC32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617" w:type="dxa"/>
          </w:tcPr>
          <w:p w14:paraId="6A8B27B5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  <w:r>
              <w:rPr>
                <w:rFonts w:ascii="Arial" w:hAnsi="Arial" w:eastAsia="Times New Roman" w:cs="Arial"/>
                <w:lang w:val="ro-RO"/>
              </w:rPr>
              <w:t>1</w:t>
            </w:r>
          </w:p>
        </w:tc>
        <w:tc>
          <w:tcPr>
            <w:tcW w:w="5270" w:type="dxa"/>
          </w:tcPr>
          <w:p w14:paraId="777F2EDB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4375" w:type="dxa"/>
          </w:tcPr>
          <w:p w14:paraId="65357B2C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</w:p>
        </w:tc>
      </w:tr>
      <w:tr w14:paraId="2CACC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617" w:type="dxa"/>
          </w:tcPr>
          <w:p w14:paraId="0D617E39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  <w:r>
              <w:rPr>
                <w:rFonts w:ascii="Arial" w:hAnsi="Arial" w:eastAsia="Times New Roman" w:cs="Arial"/>
                <w:lang w:val="ro-RO"/>
              </w:rPr>
              <w:t>2</w:t>
            </w:r>
          </w:p>
        </w:tc>
        <w:tc>
          <w:tcPr>
            <w:tcW w:w="5270" w:type="dxa"/>
          </w:tcPr>
          <w:p w14:paraId="7034023B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4375" w:type="dxa"/>
          </w:tcPr>
          <w:p w14:paraId="1646941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</w:p>
        </w:tc>
      </w:tr>
      <w:tr w14:paraId="049FF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617" w:type="dxa"/>
          </w:tcPr>
          <w:p w14:paraId="7B72E33E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  <w:r>
              <w:rPr>
                <w:rFonts w:ascii="Arial" w:hAnsi="Arial" w:eastAsia="Times New Roman" w:cs="Arial"/>
                <w:lang w:val="ro-RO"/>
              </w:rPr>
              <w:t>3</w:t>
            </w:r>
          </w:p>
        </w:tc>
        <w:tc>
          <w:tcPr>
            <w:tcW w:w="5270" w:type="dxa"/>
          </w:tcPr>
          <w:p w14:paraId="0184C27B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4375" w:type="dxa"/>
          </w:tcPr>
          <w:p w14:paraId="5D258D0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</w:p>
        </w:tc>
      </w:tr>
      <w:tr w14:paraId="1CA4C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617" w:type="dxa"/>
          </w:tcPr>
          <w:p w14:paraId="08ADEB9E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  <w:r>
              <w:rPr>
                <w:rFonts w:ascii="Arial" w:hAnsi="Arial" w:eastAsia="Times New Roman" w:cs="Arial"/>
                <w:lang w:val="ro-RO"/>
              </w:rPr>
              <w:t>...</w:t>
            </w:r>
          </w:p>
        </w:tc>
        <w:tc>
          <w:tcPr>
            <w:tcW w:w="5270" w:type="dxa"/>
          </w:tcPr>
          <w:p w14:paraId="1334D3A9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4375" w:type="dxa"/>
          </w:tcPr>
          <w:p w14:paraId="6CA8A3E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</w:p>
        </w:tc>
      </w:tr>
      <w:tr w14:paraId="07F23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617" w:type="dxa"/>
          </w:tcPr>
          <w:p w14:paraId="786EB09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  <w:r>
              <w:rPr>
                <w:rFonts w:ascii="Arial" w:hAnsi="Arial" w:eastAsia="Times New Roman" w:cs="Arial"/>
                <w:lang w:val="ro-RO"/>
              </w:rPr>
              <w:t>...</w:t>
            </w:r>
          </w:p>
        </w:tc>
        <w:tc>
          <w:tcPr>
            <w:tcW w:w="5270" w:type="dxa"/>
          </w:tcPr>
          <w:p w14:paraId="49790DDC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4375" w:type="dxa"/>
          </w:tcPr>
          <w:p w14:paraId="44158092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</w:p>
        </w:tc>
      </w:tr>
    </w:tbl>
    <w:p w14:paraId="734535D9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t>Obiective cadru/ competențe generale:</w:t>
      </w:r>
    </w:p>
    <w:p w14:paraId="412FADD5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contextualSpacing/>
        <w:jc w:val="both"/>
        <w:rPr>
          <w:rFonts w:ascii="Arial" w:hAnsi="Arial" w:eastAsia="Times New Roman" w:cs="Arial"/>
          <w:lang w:val="ro-RO"/>
        </w:rPr>
      </w:pPr>
    </w:p>
    <w:p w14:paraId="5D2CA2B6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contextualSpacing/>
        <w:jc w:val="both"/>
        <w:rPr>
          <w:rFonts w:ascii="Arial" w:hAnsi="Arial" w:eastAsia="Times New Roman" w:cs="Arial"/>
          <w:lang w:val="ro-RO"/>
        </w:rPr>
      </w:pPr>
    </w:p>
    <w:p w14:paraId="146B1442">
      <w:pPr>
        <w:widowControl/>
        <w:autoSpaceDE/>
        <w:autoSpaceDN/>
        <w:adjustRightInd/>
        <w:spacing w:line="360" w:lineRule="auto"/>
        <w:ind w:left="720"/>
        <w:contextualSpacing/>
        <w:jc w:val="both"/>
        <w:rPr>
          <w:rFonts w:ascii="Arial" w:hAnsi="Arial" w:eastAsia="Times New Roman" w:cs="Arial"/>
          <w:lang w:val="ro-RO"/>
        </w:rPr>
      </w:pPr>
    </w:p>
    <w:tbl>
      <w:tblPr>
        <w:tblStyle w:val="12"/>
        <w:tblW w:w="10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3"/>
        <w:gridCol w:w="1812"/>
        <w:gridCol w:w="2167"/>
        <w:gridCol w:w="3138"/>
      </w:tblGrid>
      <w:tr w14:paraId="1DE33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3173" w:type="dxa"/>
            <w:vMerge w:val="restart"/>
          </w:tcPr>
          <w:p w14:paraId="6AF4F04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  <w:r>
              <w:rPr>
                <w:rFonts w:ascii="Arial" w:hAnsi="Arial" w:eastAsia="Times New Roman" w:cs="Arial"/>
                <w:lang w:val="ro-RO"/>
              </w:rPr>
              <w:t>Obiective cadru/ competențe generale</w:t>
            </w:r>
          </w:p>
        </w:tc>
        <w:tc>
          <w:tcPr>
            <w:tcW w:w="3979" w:type="dxa"/>
            <w:gridSpan w:val="2"/>
          </w:tcPr>
          <w:p w14:paraId="51B2DEDC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Obiective de referință/ competențe specifice</w:t>
            </w:r>
          </w:p>
        </w:tc>
        <w:tc>
          <w:tcPr>
            <w:tcW w:w="3138" w:type="dxa"/>
            <w:vMerge w:val="restart"/>
          </w:tcPr>
          <w:p w14:paraId="561C7C8E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Activitatea de învățare pentru elevii cu CES</w:t>
            </w:r>
          </w:p>
        </w:tc>
      </w:tr>
      <w:tr w14:paraId="176B1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3173" w:type="dxa"/>
            <w:vMerge w:val="continue"/>
          </w:tcPr>
          <w:p w14:paraId="31B104FC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1812" w:type="dxa"/>
          </w:tcPr>
          <w:p w14:paraId="6F18F762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  <w:r>
              <w:rPr>
                <w:rFonts w:ascii="Arial" w:hAnsi="Arial" w:eastAsia="Times New Roman" w:cs="Arial"/>
                <w:lang w:val="ro-RO"/>
              </w:rPr>
              <w:t>Majoritatea elevilor</w:t>
            </w:r>
          </w:p>
        </w:tc>
        <w:tc>
          <w:tcPr>
            <w:tcW w:w="2166" w:type="dxa"/>
          </w:tcPr>
          <w:p w14:paraId="2BD7618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  <w:r>
              <w:rPr>
                <w:rFonts w:ascii="Arial" w:hAnsi="Arial" w:eastAsia="Times New Roman" w:cs="Arial"/>
                <w:lang w:val="ro-RO"/>
              </w:rPr>
              <w:t>Elevii cu CES/ curriculum adaptat</w:t>
            </w:r>
          </w:p>
        </w:tc>
        <w:tc>
          <w:tcPr>
            <w:tcW w:w="3138" w:type="dxa"/>
            <w:vMerge w:val="continue"/>
          </w:tcPr>
          <w:p w14:paraId="00C4C2A0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</w:p>
        </w:tc>
      </w:tr>
      <w:tr w14:paraId="2EC47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3173" w:type="dxa"/>
          </w:tcPr>
          <w:p w14:paraId="01ECD260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1812" w:type="dxa"/>
          </w:tcPr>
          <w:p w14:paraId="754F6CD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2166" w:type="dxa"/>
          </w:tcPr>
          <w:p w14:paraId="030EC8D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3138" w:type="dxa"/>
          </w:tcPr>
          <w:p w14:paraId="693B9B5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</w:p>
        </w:tc>
      </w:tr>
      <w:tr w14:paraId="3646D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3173" w:type="dxa"/>
          </w:tcPr>
          <w:p w14:paraId="4356897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1812" w:type="dxa"/>
          </w:tcPr>
          <w:p w14:paraId="69E592E5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2166" w:type="dxa"/>
          </w:tcPr>
          <w:p w14:paraId="2741392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3138" w:type="dxa"/>
          </w:tcPr>
          <w:p w14:paraId="0C3A5E7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</w:p>
        </w:tc>
      </w:tr>
      <w:tr w14:paraId="1E052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3173" w:type="dxa"/>
          </w:tcPr>
          <w:p w14:paraId="56DEBFE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1812" w:type="dxa"/>
          </w:tcPr>
          <w:p w14:paraId="3A75178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2166" w:type="dxa"/>
          </w:tcPr>
          <w:p w14:paraId="39144D4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3138" w:type="dxa"/>
          </w:tcPr>
          <w:p w14:paraId="5AE4FE85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</w:p>
        </w:tc>
      </w:tr>
    </w:tbl>
    <w:p w14:paraId="46893D56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lang w:val="ro-RO"/>
        </w:rPr>
      </w:pPr>
      <w:r>
        <w:rPr>
          <w:rFonts w:ascii="Arial" w:hAnsi="Arial" w:eastAsia="Times New Roman" w:cs="Arial"/>
          <w:lang w:val="ro-RO"/>
        </w:rPr>
        <w:t>Moda</w:t>
      </w:r>
      <w:r>
        <w:rPr>
          <w:rFonts w:ascii="Arial" w:hAnsi="Arial" w:cs="Arial"/>
          <w:lang w:val="ro-RO"/>
        </w:rPr>
        <w:t>lități de evaluare:</w:t>
      </w:r>
    </w:p>
    <w:p w14:paraId="1A02E7BB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contextualSpacing/>
        <w:jc w:val="both"/>
        <w:rPr>
          <w:rFonts w:ascii="Arial" w:hAnsi="Arial" w:eastAsia="Times New Roman" w:cs="Arial"/>
          <w:lang w:val="ro-RO"/>
        </w:rPr>
      </w:pPr>
    </w:p>
    <w:p w14:paraId="7C80C274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contextualSpacing/>
        <w:jc w:val="both"/>
        <w:rPr>
          <w:rFonts w:ascii="Arial" w:hAnsi="Arial" w:eastAsia="Times New Roman" w:cs="Arial"/>
          <w:lang w:val="ro-RO"/>
        </w:rPr>
      </w:pPr>
    </w:p>
    <w:p w14:paraId="72B0CDF4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STANDARDE CURRICULARE DE PERFORMANȚĂ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9"/>
        <w:gridCol w:w="4273"/>
      </w:tblGrid>
      <w:tr w14:paraId="715B6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30" w:type="dxa"/>
          </w:tcPr>
          <w:p w14:paraId="03DA068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  <w:r>
              <w:rPr>
                <w:rFonts w:ascii="Arial" w:hAnsi="Arial" w:eastAsia="Times New Roman" w:cs="Arial"/>
                <w:lang w:val="ro-RO"/>
              </w:rPr>
              <w:t>Obiectivele cadru/ competențe generale</w:t>
            </w:r>
          </w:p>
        </w:tc>
        <w:tc>
          <w:tcPr>
            <w:tcW w:w="5151" w:type="dxa"/>
          </w:tcPr>
          <w:p w14:paraId="5E39FAE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Standardele de performanță</w:t>
            </w:r>
          </w:p>
        </w:tc>
      </w:tr>
      <w:tr w14:paraId="2B51E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30" w:type="dxa"/>
          </w:tcPr>
          <w:p w14:paraId="5B50CDC9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5151" w:type="dxa"/>
          </w:tcPr>
          <w:p w14:paraId="45F38C15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</w:p>
        </w:tc>
      </w:tr>
      <w:tr w14:paraId="084A3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30" w:type="dxa"/>
          </w:tcPr>
          <w:p w14:paraId="0071245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5151" w:type="dxa"/>
          </w:tcPr>
          <w:p w14:paraId="0F8BFBDE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</w:p>
        </w:tc>
      </w:tr>
      <w:tr w14:paraId="1FB25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30" w:type="dxa"/>
          </w:tcPr>
          <w:p w14:paraId="22B1726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5151" w:type="dxa"/>
          </w:tcPr>
          <w:p w14:paraId="0C7FD8F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</w:p>
        </w:tc>
      </w:tr>
      <w:tr w14:paraId="02B5A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30" w:type="dxa"/>
          </w:tcPr>
          <w:p w14:paraId="16F7442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5151" w:type="dxa"/>
          </w:tcPr>
          <w:p w14:paraId="26FE3EA2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</w:p>
        </w:tc>
      </w:tr>
    </w:tbl>
    <w:p w14:paraId="0CD5C0E7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PLANIFICARE CALENDARISTICĂ ANUALĂ PENTRU ELEVII CU CES</w:t>
      </w:r>
    </w:p>
    <w:tbl>
      <w:tblPr>
        <w:tblStyle w:val="12"/>
        <w:tblpPr w:leftFromText="180" w:rightFromText="180" w:vertAnchor="text" w:horzAnchor="page" w:tblpXSpec="center" w:tblpY="25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2700"/>
        <w:gridCol w:w="1373"/>
        <w:gridCol w:w="1277"/>
        <w:gridCol w:w="1471"/>
      </w:tblGrid>
      <w:tr w14:paraId="4E299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981" w:type="dxa"/>
            <w:vMerge w:val="restart"/>
          </w:tcPr>
          <w:p w14:paraId="7F56271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  <w:r>
              <w:rPr>
                <w:rFonts w:ascii="Arial" w:hAnsi="Arial" w:eastAsia="Times New Roman" w:cs="Arial"/>
                <w:lang w:val="ro-RO"/>
              </w:rPr>
              <w:t>Nr. crt.</w:t>
            </w:r>
          </w:p>
        </w:tc>
        <w:tc>
          <w:tcPr>
            <w:tcW w:w="2700" w:type="dxa"/>
            <w:vMerge w:val="restart"/>
          </w:tcPr>
          <w:p w14:paraId="272662EB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Unitatea de învățare</w:t>
            </w:r>
          </w:p>
        </w:tc>
        <w:tc>
          <w:tcPr>
            <w:tcW w:w="4121" w:type="dxa"/>
            <w:gridSpan w:val="3"/>
          </w:tcPr>
          <w:p w14:paraId="06ADA1EC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  <w:r>
              <w:rPr>
                <w:rFonts w:ascii="Arial" w:hAnsi="Arial" w:eastAsia="Times New Roman" w:cs="Arial"/>
                <w:lang w:val="ro-RO"/>
              </w:rPr>
              <w:t>Nr de ore</w:t>
            </w:r>
          </w:p>
        </w:tc>
      </w:tr>
      <w:tr w14:paraId="636D2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981" w:type="dxa"/>
            <w:vMerge w:val="continue"/>
          </w:tcPr>
          <w:p w14:paraId="2CC58DD5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2700" w:type="dxa"/>
            <w:vMerge w:val="continue"/>
          </w:tcPr>
          <w:p w14:paraId="31DEEA8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1373" w:type="dxa"/>
          </w:tcPr>
          <w:p w14:paraId="4FD77E0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  <w:r>
              <w:rPr>
                <w:rFonts w:ascii="Arial" w:hAnsi="Arial" w:eastAsia="Times New Roman" w:cs="Arial"/>
                <w:lang w:val="ro-RO"/>
              </w:rPr>
              <w:t>SEM I</w:t>
            </w:r>
          </w:p>
        </w:tc>
        <w:tc>
          <w:tcPr>
            <w:tcW w:w="1277" w:type="dxa"/>
          </w:tcPr>
          <w:p w14:paraId="190AB59A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  <w:r>
              <w:rPr>
                <w:rFonts w:ascii="Arial" w:hAnsi="Arial" w:eastAsia="Times New Roman" w:cs="Arial"/>
                <w:lang w:val="ro-RO"/>
              </w:rPr>
              <w:t>SEM II</w:t>
            </w:r>
          </w:p>
        </w:tc>
        <w:tc>
          <w:tcPr>
            <w:tcW w:w="1471" w:type="dxa"/>
          </w:tcPr>
          <w:p w14:paraId="4AE58D5E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  <w:r>
              <w:rPr>
                <w:rFonts w:ascii="Arial" w:hAnsi="Arial" w:eastAsia="Times New Roman" w:cs="Arial"/>
                <w:lang w:val="ro-RO"/>
              </w:rPr>
              <w:t>TOTAL</w:t>
            </w:r>
          </w:p>
        </w:tc>
      </w:tr>
      <w:tr w14:paraId="24C75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981" w:type="dxa"/>
          </w:tcPr>
          <w:p w14:paraId="6C7FB27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2700" w:type="dxa"/>
          </w:tcPr>
          <w:p w14:paraId="79EDF31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1373" w:type="dxa"/>
          </w:tcPr>
          <w:p w14:paraId="3893A960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1277" w:type="dxa"/>
          </w:tcPr>
          <w:p w14:paraId="13D590A2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1471" w:type="dxa"/>
          </w:tcPr>
          <w:p w14:paraId="031A58A5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</w:p>
        </w:tc>
      </w:tr>
      <w:tr w14:paraId="499C7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981" w:type="dxa"/>
          </w:tcPr>
          <w:p w14:paraId="0D8DEDF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2700" w:type="dxa"/>
          </w:tcPr>
          <w:p w14:paraId="18EE3CFA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1373" w:type="dxa"/>
          </w:tcPr>
          <w:p w14:paraId="06A5F10E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1277" w:type="dxa"/>
          </w:tcPr>
          <w:p w14:paraId="271D5C5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1471" w:type="dxa"/>
          </w:tcPr>
          <w:p w14:paraId="2C6C163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</w:p>
        </w:tc>
      </w:tr>
      <w:tr w14:paraId="638EC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981" w:type="dxa"/>
          </w:tcPr>
          <w:p w14:paraId="137012EB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2700" w:type="dxa"/>
          </w:tcPr>
          <w:p w14:paraId="4D927DEA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1373" w:type="dxa"/>
          </w:tcPr>
          <w:p w14:paraId="07F54ADC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1277" w:type="dxa"/>
          </w:tcPr>
          <w:p w14:paraId="68458D05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1471" w:type="dxa"/>
          </w:tcPr>
          <w:p w14:paraId="4F3FF45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</w:p>
        </w:tc>
      </w:tr>
      <w:tr w14:paraId="4054E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981" w:type="dxa"/>
          </w:tcPr>
          <w:p w14:paraId="78951D9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2700" w:type="dxa"/>
          </w:tcPr>
          <w:p w14:paraId="0B9C942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1373" w:type="dxa"/>
          </w:tcPr>
          <w:p w14:paraId="10EB760E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1277" w:type="dxa"/>
          </w:tcPr>
          <w:p w14:paraId="341CB62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1471" w:type="dxa"/>
          </w:tcPr>
          <w:p w14:paraId="4C85B3F0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</w:p>
        </w:tc>
      </w:tr>
    </w:tbl>
    <w:p w14:paraId="13E19FD8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lang w:val="ro-RO"/>
        </w:rPr>
      </w:pPr>
    </w:p>
    <w:p w14:paraId="51BDE474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lang w:val="ro-RO"/>
        </w:rPr>
      </w:pPr>
    </w:p>
    <w:p w14:paraId="7CF21ED0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lang w:val="ro-RO"/>
        </w:rPr>
      </w:pPr>
    </w:p>
    <w:p w14:paraId="6F95083F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lang w:val="ro-RO"/>
        </w:rPr>
      </w:pPr>
    </w:p>
    <w:p w14:paraId="436A4E4D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b/>
          <w:lang w:val="ro-RO"/>
        </w:rPr>
      </w:pPr>
      <w:r>
        <w:rPr>
          <w:rFonts w:ascii="Arial" w:hAnsi="Arial" w:eastAsia="SimSun" w:cs="Arial"/>
          <w:b/>
          <w:bCs/>
          <w:lang w:val="ro-RO" w:eastAsia="zh-CN"/>
        </w:rPr>
        <w:t xml:space="preserve">             </w:t>
      </w:r>
    </w:p>
    <w:p w14:paraId="604AABB9">
      <w:pPr>
        <w:widowControl/>
        <w:spacing w:line="360" w:lineRule="auto"/>
        <w:rPr>
          <w:rFonts w:ascii="Arial" w:hAnsi="Arial" w:eastAsia="Times New Roman" w:cs="Arial"/>
          <w:b/>
          <w:lang w:val="ro-RO"/>
        </w:rPr>
      </w:pPr>
    </w:p>
    <w:p w14:paraId="7471BF04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</w:p>
    <w:p w14:paraId="4AB9FFE1">
      <w:pPr>
        <w:widowControl/>
        <w:autoSpaceDE/>
        <w:autoSpaceDN/>
        <w:adjustRightInd/>
        <w:spacing w:line="360" w:lineRule="auto"/>
        <w:jc w:val="center"/>
        <w:rPr>
          <w:rFonts w:ascii="Arial" w:hAnsi="Arial" w:eastAsia="Times New Roman" w:cs="Arial"/>
          <w:lang w:val="ro-RO"/>
        </w:rPr>
      </w:pPr>
    </w:p>
    <w:p w14:paraId="6E41DDD7"/>
    <w:p w14:paraId="57E45CCC"/>
    <w:sectPr>
      <w:pgSz w:w="11906" w:h="16838"/>
      <w:pgMar w:top="720" w:right="1800" w:bottom="1440" w:left="1800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3534545E"/>
    <w:multiLevelType w:val="multilevel"/>
    <w:tmpl w:val="3534545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A5642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348A5642"/>
    <w:rsid w:val="674A7888"/>
    <w:rsid w:val="6ACD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qFormat="1"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qFormat="1"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unhideWhenUsed="0" w:uiPriority="0" w:semiHidden="0" w:name="Table Grid 5"/>
    <w:lsdException w:qFormat="1"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qFormat="1" w:unhideWhenUsed="0" w:uiPriority="0" w:semiHidden="0" w:name="Table List 2"/>
    <w:lsdException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qFormat="1" w:unhideWhenUsed="0" w:uiPriority="0" w:semiHidden="0" w:name="Table Elegant"/>
    <w:lsdException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unhideWhenUsed="0" w:uiPriority="0" w:semiHidden="0" w:name="Table Web 2"/>
    <w:lsdException w:qFormat="1"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kern w:val="0"/>
      <w:sz w:val="22"/>
      <w:szCs w:val="22"/>
      <w:lang w:val="en-US" w:eastAsia="en-US" w:bidi="ar-SA"/>
      <w14:ligatures w14:val="none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uiPriority w:val="0"/>
    <w:pPr>
      <w:spacing w:after="120"/>
    </w:pPr>
  </w:style>
  <w:style w:type="paragraph" w:styleId="16">
    <w:name w:val="Body Text 2"/>
    <w:basedOn w:val="1"/>
    <w:uiPriority w:val="0"/>
    <w:pPr>
      <w:spacing w:after="120" w:line="480" w:lineRule="auto"/>
    </w:pPr>
  </w:style>
  <w:style w:type="paragraph" w:styleId="17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uiPriority w:val="0"/>
    <w:pPr>
      <w:ind w:firstLine="420" w:firstLineChars="200"/>
    </w:pPr>
  </w:style>
  <w:style w:type="paragraph" w:styleId="21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uiPriority w:val="0"/>
    <w:pPr>
      <w:ind w:left="100" w:leftChars="2100"/>
    </w:pPr>
  </w:style>
  <w:style w:type="character" w:styleId="25">
    <w:name w:val="annotation reference"/>
    <w:basedOn w:val="11"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uiPriority w:val="0"/>
    <w:rPr>
      <w:vertAlign w:val="superscript"/>
    </w:rPr>
  </w:style>
  <w:style w:type="paragraph" w:styleId="33">
    <w:name w:val="endnote text"/>
    <w:basedOn w:val="1"/>
    <w:uiPriority w:val="0"/>
    <w:pPr>
      <w:snapToGrid w:val="0"/>
      <w:jc w:val="left"/>
    </w:pPr>
  </w:style>
  <w:style w:type="paragraph" w:styleId="34">
    <w:name w:val="envelope address"/>
    <w:basedOn w:val="1"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uiPriority w:val="0"/>
    <w:rPr>
      <w:vertAlign w:val="superscript"/>
    </w:rPr>
  </w:style>
  <w:style w:type="paragraph" w:styleId="39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uiPriority w:val="0"/>
    <w:rPr>
      <w:i/>
      <w:iCs/>
    </w:rPr>
  </w:style>
  <w:style w:type="character" w:styleId="44">
    <w:name w:val="HTML Code"/>
    <w:basedOn w:val="11"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uiPriority w:val="0"/>
    <w:rPr>
      <w:rFonts w:ascii="Courier New" w:hAnsi="Courier New" w:cs="Courier New"/>
    </w:rPr>
  </w:style>
  <w:style w:type="character" w:styleId="49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uiPriority w:val="0"/>
    <w:rPr>
      <w:color w:val="0000FF"/>
      <w:u w:val="single"/>
    </w:rPr>
  </w:style>
  <w:style w:type="paragraph" w:styleId="52">
    <w:name w:val="index 1"/>
    <w:basedOn w:val="1"/>
    <w:next w:val="1"/>
    <w:uiPriority w:val="0"/>
  </w:style>
  <w:style w:type="paragraph" w:styleId="53">
    <w:name w:val="index 2"/>
    <w:basedOn w:val="1"/>
    <w:next w:val="1"/>
    <w:uiPriority w:val="0"/>
    <w:pPr>
      <w:ind w:left="200" w:leftChars="200"/>
    </w:pPr>
  </w:style>
  <w:style w:type="paragraph" w:styleId="54">
    <w:name w:val="index 3"/>
    <w:basedOn w:val="1"/>
    <w:next w:val="1"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uiPriority w:val="0"/>
    <w:pPr>
      <w:ind w:left="1600" w:leftChars="1600"/>
    </w:pPr>
  </w:style>
  <w:style w:type="paragraph" w:styleId="61">
    <w:name w:val="index heading"/>
    <w:basedOn w:val="1"/>
    <w:next w:val="52"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uiPriority w:val="0"/>
    <w:pPr>
      <w:ind w:left="200" w:hanging="200" w:hangingChars="200"/>
    </w:pPr>
  </w:style>
  <w:style w:type="paragraph" w:styleId="64">
    <w:name w:val="List 2"/>
    <w:basedOn w:val="1"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uiPriority w:val="0"/>
    <w:pPr>
      <w:numPr>
        <w:ilvl w:val="0"/>
        <w:numId w:val="5"/>
      </w:numPr>
    </w:pPr>
  </w:style>
  <w:style w:type="paragraph" w:styleId="73">
    <w:name w:val="List Continue"/>
    <w:basedOn w:val="1"/>
    <w:uiPriority w:val="0"/>
    <w:pPr>
      <w:spacing w:after="120"/>
      <w:ind w:left="420" w:leftChars="200"/>
    </w:pPr>
  </w:style>
  <w:style w:type="paragraph" w:styleId="74">
    <w:name w:val="List Continue 2"/>
    <w:basedOn w:val="1"/>
    <w:uiPriority w:val="0"/>
    <w:pPr>
      <w:spacing w:after="120"/>
      <w:ind w:left="840" w:leftChars="400"/>
    </w:pPr>
  </w:style>
  <w:style w:type="paragraph" w:styleId="75">
    <w:name w:val="List Continue 3"/>
    <w:basedOn w:val="1"/>
    <w:uiPriority w:val="0"/>
    <w:pPr>
      <w:spacing w:after="120"/>
      <w:ind w:left="1260" w:leftChars="600"/>
    </w:pPr>
  </w:style>
  <w:style w:type="paragraph" w:styleId="76">
    <w:name w:val="List Continue 4"/>
    <w:basedOn w:val="1"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uiPriority w:val="0"/>
    <w:pPr>
      <w:numPr>
        <w:ilvl w:val="0"/>
        <w:numId w:val="6"/>
      </w:numPr>
    </w:pPr>
  </w:style>
  <w:style w:type="paragraph" w:styleId="79">
    <w:name w:val="List Number 2"/>
    <w:basedOn w:val="1"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uiPriority w:val="0"/>
  </w:style>
  <w:style w:type="paragraph" w:styleId="91">
    <w:name w:val="Signature"/>
    <w:basedOn w:val="1"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uiPriority w:val="0"/>
    <w:pPr>
      <w:ind w:left="420" w:leftChars="200"/>
    </w:pPr>
  </w:style>
  <w:style w:type="paragraph" w:styleId="129">
    <w:name w:val="table of figures"/>
    <w:basedOn w:val="1"/>
    <w:next w:val="1"/>
    <w:uiPriority w:val="0"/>
    <w:pPr>
      <w:ind w:leftChars="200" w:hanging="200" w:hangingChars="200"/>
    </w:pPr>
  </w:style>
  <w:style w:type="table" w:styleId="130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uiPriority w:val="0"/>
    <w:pPr>
      <w:ind w:left="2520" w:leftChars="1200"/>
    </w:pPr>
  </w:style>
  <w:style w:type="paragraph" w:styleId="149">
    <w:name w:val="toc 8"/>
    <w:basedOn w:val="1"/>
    <w:next w:val="1"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2026-01-29T07:49:00Z</dcterms:created>
  <dc:creator>HP</dc:creator>
  <cp:lastModifiedBy>User</cp:lastModifiedBy>
  <dcterms:modified xsi:type="dcterms:W3CDTF">2026-02-02T07:04:57Z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F5AD50AFF83F41089177AA155E62A646_11</vt:lpwstr>
  </property>
</Properties>
</file>